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AAD5" w14:textId="77777777" w:rsidR="00156A40" w:rsidRDefault="00000000" w:rsidP="004023D1">
      <w:pPr>
        <w:pStyle w:val="Heading1"/>
        <w:spacing w:before="240"/>
        <w:jc w:val="center"/>
      </w:pPr>
      <w:r>
        <w:t>Authorship Change Request Form</w:t>
      </w:r>
    </w:p>
    <w:p w14:paraId="19C95997" w14:textId="77777777" w:rsidR="00156A40" w:rsidRDefault="00000000" w:rsidP="00D22DAD">
      <w:pPr>
        <w:jc w:val="both"/>
      </w:pPr>
      <w:r>
        <w:t>This form is to be used to request any change in authorship (addition or removal of authors). All authors listed below must agree to the proposed change.</w:t>
      </w:r>
    </w:p>
    <w:p w14:paraId="5C7EAFC6" w14:textId="77777777" w:rsidR="00156A40" w:rsidRDefault="00000000">
      <w:pPr>
        <w:pStyle w:val="Heading2"/>
      </w:pPr>
      <w:r>
        <w:t>Manuscript Information</w:t>
      </w:r>
    </w:p>
    <w:p w14:paraId="11EAD3DA" w14:textId="77777777" w:rsidR="004023D1" w:rsidRDefault="004023D1" w:rsidP="004023D1">
      <w:pPr>
        <w:ind w:left="1701" w:hanging="1701"/>
      </w:pPr>
      <w:r>
        <w:t xml:space="preserve">Manuscript ID </w:t>
      </w:r>
      <w:r>
        <w:tab/>
        <w:t>: ________________________________</w:t>
      </w:r>
    </w:p>
    <w:p w14:paraId="05171053" w14:textId="291F2143" w:rsidR="00156A40" w:rsidRDefault="00000000" w:rsidP="004023D1">
      <w:pPr>
        <w:ind w:left="1701" w:hanging="1701"/>
      </w:pPr>
      <w:r>
        <w:t>Manuscript Title</w:t>
      </w:r>
      <w:r w:rsidR="004023D1">
        <w:tab/>
      </w:r>
      <w:r>
        <w:t>: ________________________________</w:t>
      </w:r>
    </w:p>
    <w:p w14:paraId="24251300" w14:textId="77777777" w:rsidR="00156A40" w:rsidRDefault="00000000">
      <w:pPr>
        <w:pStyle w:val="Heading2"/>
      </w:pPr>
      <w:r>
        <w:t>Previous List of Authors (in original order)</w:t>
      </w:r>
    </w:p>
    <w:tbl>
      <w:tblPr>
        <w:tblStyle w:val="TableGrid"/>
        <w:tblW w:w="0" w:type="auto"/>
        <w:tblLook w:val="04A0" w:firstRow="1" w:lastRow="0" w:firstColumn="1" w:lastColumn="0" w:noHBand="0" w:noVBand="1"/>
      </w:tblPr>
      <w:tblGrid>
        <w:gridCol w:w="2880"/>
        <w:gridCol w:w="2880"/>
        <w:gridCol w:w="2880"/>
      </w:tblGrid>
      <w:tr w:rsidR="00156A40" w:rsidRPr="004023D1" w14:paraId="76828A65" w14:textId="77777777">
        <w:tc>
          <w:tcPr>
            <w:tcW w:w="2880" w:type="dxa"/>
          </w:tcPr>
          <w:p w14:paraId="3D56B5FA" w14:textId="77777777" w:rsidR="00156A40" w:rsidRPr="004023D1" w:rsidRDefault="00000000">
            <w:pPr>
              <w:rPr>
                <w:b/>
                <w:bCs/>
              </w:rPr>
            </w:pPr>
            <w:r w:rsidRPr="004023D1">
              <w:rPr>
                <w:b/>
                <w:bCs/>
              </w:rPr>
              <w:t>Author Name</w:t>
            </w:r>
          </w:p>
        </w:tc>
        <w:tc>
          <w:tcPr>
            <w:tcW w:w="2880" w:type="dxa"/>
          </w:tcPr>
          <w:p w14:paraId="428FFC88" w14:textId="77777777" w:rsidR="00156A40" w:rsidRPr="004023D1" w:rsidRDefault="00000000">
            <w:pPr>
              <w:rPr>
                <w:b/>
                <w:bCs/>
              </w:rPr>
            </w:pPr>
            <w:r w:rsidRPr="004023D1">
              <w:rPr>
                <w:b/>
                <w:bCs/>
              </w:rPr>
              <w:t>Affiliation</w:t>
            </w:r>
          </w:p>
        </w:tc>
        <w:tc>
          <w:tcPr>
            <w:tcW w:w="2880" w:type="dxa"/>
          </w:tcPr>
          <w:p w14:paraId="28D7B68A" w14:textId="77777777" w:rsidR="00156A40" w:rsidRPr="004023D1" w:rsidRDefault="00000000">
            <w:pPr>
              <w:rPr>
                <w:b/>
                <w:bCs/>
              </w:rPr>
            </w:pPr>
            <w:r w:rsidRPr="004023D1">
              <w:rPr>
                <w:b/>
                <w:bCs/>
              </w:rPr>
              <w:t>Corresponding Author (Yes/No)</w:t>
            </w:r>
          </w:p>
        </w:tc>
      </w:tr>
      <w:tr w:rsidR="00156A40" w14:paraId="5ABC39F9" w14:textId="77777777">
        <w:tc>
          <w:tcPr>
            <w:tcW w:w="2880" w:type="dxa"/>
          </w:tcPr>
          <w:p w14:paraId="090442B9" w14:textId="77777777" w:rsidR="00156A40" w:rsidRDefault="00156A40"/>
        </w:tc>
        <w:tc>
          <w:tcPr>
            <w:tcW w:w="2880" w:type="dxa"/>
          </w:tcPr>
          <w:p w14:paraId="03807AC4" w14:textId="77777777" w:rsidR="00156A40" w:rsidRDefault="00156A40"/>
        </w:tc>
        <w:tc>
          <w:tcPr>
            <w:tcW w:w="2880" w:type="dxa"/>
          </w:tcPr>
          <w:p w14:paraId="72F27695" w14:textId="77777777" w:rsidR="00156A40" w:rsidRDefault="00156A40"/>
        </w:tc>
      </w:tr>
      <w:tr w:rsidR="00156A40" w14:paraId="00BBCFF1" w14:textId="77777777">
        <w:tc>
          <w:tcPr>
            <w:tcW w:w="2880" w:type="dxa"/>
          </w:tcPr>
          <w:p w14:paraId="0208EB70" w14:textId="77777777" w:rsidR="00156A40" w:rsidRDefault="00156A40"/>
        </w:tc>
        <w:tc>
          <w:tcPr>
            <w:tcW w:w="2880" w:type="dxa"/>
          </w:tcPr>
          <w:p w14:paraId="2B3CE355" w14:textId="77777777" w:rsidR="00156A40" w:rsidRDefault="00156A40"/>
        </w:tc>
        <w:tc>
          <w:tcPr>
            <w:tcW w:w="2880" w:type="dxa"/>
          </w:tcPr>
          <w:p w14:paraId="59E9FDD6" w14:textId="77777777" w:rsidR="00156A40" w:rsidRDefault="00156A40"/>
        </w:tc>
      </w:tr>
      <w:tr w:rsidR="00156A40" w14:paraId="081872AE" w14:textId="77777777">
        <w:tc>
          <w:tcPr>
            <w:tcW w:w="2880" w:type="dxa"/>
          </w:tcPr>
          <w:p w14:paraId="4024F1D2" w14:textId="77777777" w:rsidR="00156A40" w:rsidRDefault="00156A40"/>
        </w:tc>
        <w:tc>
          <w:tcPr>
            <w:tcW w:w="2880" w:type="dxa"/>
          </w:tcPr>
          <w:p w14:paraId="645DD1A4" w14:textId="77777777" w:rsidR="00156A40" w:rsidRDefault="00156A40"/>
        </w:tc>
        <w:tc>
          <w:tcPr>
            <w:tcW w:w="2880" w:type="dxa"/>
          </w:tcPr>
          <w:p w14:paraId="7E406966" w14:textId="77777777" w:rsidR="00156A40" w:rsidRDefault="00156A40"/>
        </w:tc>
      </w:tr>
      <w:tr w:rsidR="00156A40" w14:paraId="378D23C2" w14:textId="77777777">
        <w:tc>
          <w:tcPr>
            <w:tcW w:w="2880" w:type="dxa"/>
          </w:tcPr>
          <w:p w14:paraId="2CF4442B" w14:textId="77777777" w:rsidR="00156A40" w:rsidRDefault="00156A40"/>
        </w:tc>
        <w:tc>
          <w:tcPr>
            <w:tcW w:w="2880" w:type="dxa"/>
          </w:tcPr>
          <w:p w14:paraId="31E7FFFC" w14:textId="77777777" w:rsidR="00156A40" w:rsidRDefault="00156A40"/>
        </w:tc>
        <w:tc>
          <w:tcPr>
            <w:tcW w:w="2880" w:type="dxa"/>
          </w:tcPr>
          <w:p w14:paraId="2C5442A3" w14:textId="77777777" w:rsidR="00156A40" w:rsidRDefault="00156A40"/>
        </w:tc>
      </w:tr>
      <w:tr w:rsidR="00156A40" w14:paraId="26BF8348" w14:textId="77777777">
        <w:tc>
          <w:tcPr>
            <w:tcW w:w="2880" w:type="dxa"/>
          </w:tcPr>
          <w:p w14:paraId="383B468C" w14:textId="77777777" w:rsidR="00156A40" w:rsidRDefault="00156A40"/>
        </w:tc>
        <w:tc>
          <w:tcPr>
            <w:tcW w:w="2880" w:type="dxa"/>
          </w:tcPr>
          <w:p w14:paraId="550E4638" w14:textId="77777777" w:rsidR="00156A40" w:rsidRDefault="00156A40"/>
        </w:tc>
        <w:tc>
          <w:tcPr>
            <w:tcW w:w="2880" w:type="dxa"/>
          </w:tcPr>
          <w:p w14:paraId="1FA8B8A0" w14:textId="77777777" w:rsidR="00156A40" w:rsidRDefault="00156A40"/>
        </w:tc>
      </w:tr>
    </w:tbl>
    <w:p w14:paraId="1C1C1AA1" w14:textId="77777777" w:rsidR="00156A40" w:rsidRDefault="00000000">
      <w:pPr>
        <w:pStyle w:val="Heading2"/>
      </w:pPr>
      <w:r>
        <w:t>Proposed New List of Authors (correct final order)</w:t>
      </w:r>
    </w:p>
    <w:tbl>
      <w:tblPr>
        <w:tblStyle w:val="TableGrid"/>
        <w:tblW w:w="0" w:type="auto"/>
        <w:tblLook w:val="04A0" w:firstRow="1" w:lastRow="0" w:firstColumn="1" w:lastColumn="0" w:noHBand="0" w:noVBand="1"/>
      </w:tblPr>
      <w:tblGrid>
        <w:gridCol w:w="2880"/>
        <w:gridCol w:w="2880"/>
        <w:gridCol w:w="2880"/>
      </w:tblGrid>
      <w:tr w:rsidR="00156A40" w:rsidRPr="004023D1" w14:paraId="0714825A" w14:textId="77777777">
        <w:tc>
          <w:tcPr>
            <w:tcW w:w="2880" w:type="dxa"/>
          </w:tcPr>
          <w:p w14:paraId="7D36522D" w14:textId="77777777" w:rsidR="00156A40" w:rsidRPr="004023D1" w:rsidRDefault="00000000">
            <w:pPr>
              <w:rPr>
                <w:b/>
                <w:bCs/>
              </w:rPr>
            </w:pPr>
            <w:r w:rsidRPr="004023D1">
              <w:rPr>
                <w:b/>
                <w:bCs/>
              </w:rPr>
              <w:t>Author Name</w:t>
            </w:r>
          </w:p>
        </w:tc>
        <w:tc>
          <w:tcPr>
            <w:tcW w:w="2880" w:type="dxa"/>
          </w:tcPr>
          <w:p w14:paraId="27FB7153" w14:textId="77777777" w:rsidR="00156A40" w:rsidRPr="004023D1" w:rsidRDefault="00000000">
            <w:pPr>
              <w:rPr>
                <w:b/>
                <w:bCs/>
              </w:rPr>
            </w:pPr>
            <w:r w:rsidRPr="004023D1">
              <w:rPr>
                <w:b/>
                <w:bCs/>
              </w:rPr>
              <w:t>Affiliation</w:t>
            </w:r>
          </w:p>
        </w:tc>
        <w:tc>
          <w:tcPr>
            <w:tcW w:w="2880" w:type="dxa"/>
          </w:tcPr>
          <w:p w14:paraId="7437430F" w14:textId="77777777" w:rsidR="00156A40" w:rsidRPr="004023D1" w:rsidRDefault="00000000">
            <w:pPr>
              <w:rPr>
                <w:b/>
                <w:bCs/>
              </w:rPr>
            </w:pPr>
            <w:r w:rsidRPr="004023D1">
              <w:rPr>
                <w:b/>
                <w:bCs/>
              </w:rPr>
              <w:t>Corresponding Author (Yes/No)</w:t>
            </w:r>
          </w:p>
        </w:tc>
      </w:tr>
      <w:tr w:rsidR="00156A40" w14:paraId="7CDC8109" w14:textId="77777777">
        <w:tc>
          <w:tcPr>
            <w:tcW w:w="2880" w:type="dxa"/>
          </w:tcPr>
          <w:p w14:paraId="38D95963" w14:textId="77777777" w:rsidR="00156A40" w:rsidRDefault="00156A40"/>
        </w:tc>
        <w:tc>
          <w:tcPr>
            <w:tcW w:w="2880" w:type="dxa"/>
          </w:tcPr>
          <w:p w14:paraId="054708A1" w14:textId="77777777" w:rsidR="00156A40" w:rsidRDefault="00156A40"/>
        </w:tc>
        <w:tc>
          <w:tcPr>
            <w:tcW w:w="2880" w:type="dxa"/>
          </w:tcPr>
          <w:p w14:paraId="1122BDEA" w14:textId="77777777" w:rsidR="00156A40" w:rsidRDefault="00156A40"/>
        </w:tc>
      </w:tr>
      <w:tr w:rsidR="00156A40" w14:paraId="7E189221" w14:textId="77777777">
        <w:tc>
          <w:tcPr>
            <w:tcW w:w="2880" w:type="dxa"/>
          </w:tcPr>
          <w:p w14:paraId="324F3DF7" w14:textId="77777777" w:rsidR="00156A40" w:rsidRDefault="00156A40"/>
        </w:tc>
        <w:tc>
          <w:tcPr>
            <w:tcW w:w="2880" w:type="dxa"/>
          </w:tcPr>
          <w:p w14:paraId="250904C6" w14:textId="77777777" w:rsidR="00156A40" w:rsidRDefault="00156A40"/>
        </w:tc>
        <w:tc>
          <w:tcPr>
            <w:tcW w:w="2880" w:type="dxa"/>
          </w:tcPr>
          <w:p w14:paraId="6608E3D0" w14:textId="77777777" w:rsidR="00156A40" w:rsidRDefault="00156A40"/>
        </w:tc>
      </w:tr>
      <w:tr w:rsidR="00156A40" w14:paraId="56F348CC" w14:textId="77777777">
        <w:tc>
          <w:tcPr>
            <w:tcW w:w="2880" w:type="dxa"/>
          </w:tcPr>
          <w:p w14:paraId="0FAAE797" w14:textId="77777777" w:rsidR="00156A40" w:rsidRDefault="00156A40"/>
        </w:tc>
        <w:tc>
          <w:tcPr>
            <w:tcW w:w="2880" w:type="dxa"/>
          </w:tcPr>
          <w:p w14:paraId="2A83390A" w14:textId="77777777" w:rsidR="00156A40" w:rsidRDefault="00156A40"/>
        </w:tc>
        <w:tc>
          <w:tcPr>
            <w:tcW w:w="2880" w:type="dxa"/>
          </w:tcPr>
          <w:p w14:paraId="072FFC6B" w14:textId="77777777" w:rsidR="00156A40" w:rsidRDefault="00156A40"/>
        </w:tc>
      </w:tr>
      <w:tr w:rsidR="00156A40" w14:paraId="65810F62" w14:textId="77777777">
        <w:tc>
          <w:tcPr>
            <w:tcW w:w="2880" w:type="dxa"/>
          </w:tcPr>
          <w:p w14:paraId="7D9ADCE9" w14:textId="77777777" w:rsidR="00156A40" w:rsidRDefault="00156A40"/>
        </w:tc>
        <w:tc>
          <w:tcPr>
            <w:tcW w:w="2880" w:type="dxa"/>
          </w:tcPr>
          <w:p w14:paraId="3919C9BC" w14:textId="77777777" w:rsidR="00156A40" w:rsidRDefault="00156A40"/>
        </w:tc>
        <w:tc>
          <w:tcPr>
            <w:tcW w:w="2880" w:type="dxa"/>
          </w:tcPr>
          <w:p w14:paraId="2D5D0B23" w14:textId="77777777" w:rsidR="00156A40" w:rsidRDefault="00156A40"/>
        </w:tc>
      </w:tr>
      <w:tr w:rsidR="00156A40" w14:paraId="2576F869" w14:textId="77777777">
        <w:tc>
          <w:tcPr>
            <w:tcW w:w="2880" w:type="dxa"/>
          </w:tcPr>
          <w:p w14:paraId="2338225B" w14:textId="77777777" w:rsidR="00156A40" w:rsidRDefault="00156A40"/>
        </w:tc>
        <w:tc>
          <w:tcPr>
            <w:tcW w:w="2880" w:type="dxa"/>
          </w:tcPr>
          <w:p w14:paraId="3B8ACB49" w14:textId="77777777" w:rsidR="00156A40" w:rsidRDefault="00156A40"/>
        </w:tc>
        <w:tc>
          <w:tcPr>
            <w:tcW w:w="2880" w:type="dxa"/>
          </w:tcPr>
          <w:p w14:paraId="56A57B45" w14:textId="77777777" w:rsidR="00156A40" w:rsidRDefault="00156A40"/>
        </w:tc>
      </w:tr>
    </w:tbl>
    <w:p w14:paraId="60248EA9" w14:textId="77777777" w:rsidR="00156A40" w:rsidRDefault="00000000">
      <w:pPr>
        <w:pStyle w:val="Heading2"/>
      </w:pPr>
      <w:r>
        <w:t>Justification for Authorship Change</w:t>
      </w:r>
    </w:p>
    <w:p w14:paraId="7581E446" w14:textId="4E8759B1" w:rsidR="00156A40" w:rsidRDefault="00000000">
      <w:r>
        <w:t>Please briefly explain the reason for adding or removing author(s):</w:t>
      </w:r>
      <w:r>
        <w:br/>
        <w:t>____________________________________________________________________</w:t>
      </w:r>
      <w:r>
        <w:br/>
        <w:t>____________________________________________________________________</w:t>
      </w:r>
    </w:p>
    <w:p w14:paraId="131F4D70" w14:textId="77777777" w:rsidR="00156A40" w:rsidRDefault="00000000">
      <w:pPr>
        <w:pStyle w:val="Heading2"/>
      </w:pPr>
      <w:r>
        <w:t>Declaration of Agreement</w:t>
      </w:r>
    </w:p>
    <w:p w14:paraId="32EA8CD7" w14:textId="3113E7CA" w:rsidR="00156A40" w:rsidRDefault="00000000" w:rsidP="00D22DAD">
      <w:pPr>
        <w:jc w:val="both"/>
      </w:pPr>
      <w:r>
        <w:t>By signing below, all authors confirm that they agree with the proposed change in authorship and the final order of authors listed above.</w:t>
      </w:r>
      <w:r w:rsidR="00D22DAD">
        <w:t xml:space="preserve"> Removed authors (if any) must also sign.</w:t>
      </w:r>
    </w:p>
    <w:tbl>
      <w:tblPr>
        <w:tblStyle w:val="TableGrid"/>
        <w:tblW w:w="0" w:type="auto"/>
        <w:tblLook w:val="04A0" w:firstRow="1" w:lastRow="0" w:firstColumn="1" w:lastColumn="0" w:noHBand="0" w:noVBand="1"/>
      </w:tblPr>
      <w:tblGrid>
        <w:gridCol w:w="2160"/>
        <w:gridCol w:w="2160"/>
        <w:gridCol w:w="2160"/>
        <w:gridCol w:w="2160"/>
      </w:tblGrid>
      <w:tr w:rsidR="00156A40" w14:paraId="47824537" w14:textId="77777777">
        <w:tc>
          <w:tcPr>
            <w:tcW w:w="2160" w:type="dxa"/>
          </w:tcPr>
          <w:p w14:paraId="6B29F50F" w14:textId="77777777" w:rsidR="00156A40" w:rsidRDefault="00000000">
            <w:r>
              <w:t>Author Name</w:t>
            </w:r>
          </w:p>
        </w:tc>
        <w:tc>
          <w:tcPr>
            <w:tcW w:w="2160" w:type="dxa"/>
          </w:tcPr>
          <w:p w14:paraId="43AB424D" w14:textId="77777777" w:rsidR="00156A40" w:rsidRDefault="00000000">
            <w:r>
              <w:t>Signature</w:t>
            </w:r>
          </w:p>
        </w:tc>
        <w:tc>
          <w:tcPr>
            <w:tcW w:w="2160" w:type="dxa"/>
          </w:tcPr>
          <w:p w14:paraId="1C1B5592" w14:textId="77777777" w:rsidR="00156A40" w:rsidRDefault="00000000">
            <w:r>
              <w:t>Date</w:t>
            </w:r>
          </w:p>
        </w:tc>
        <w:tc>
          <w:tcPr>
            <w:tcW w:w="2160" w:type="dxa"/>
          </w:tcPr>
          <w:p w14:paraId="5FAE9475" w14:textId="77777777" w:rsidR="00156A40" w:rsidRDefault="00000000">
            <w:r>
              <w:t>Added / Removed / Unchanged</w:t>
            </w:r>
          </w:p>
        </w:tc>
      </w:tr>
      <w:tr w:rsidR="00156A40" w14:paraId="7FAC2BD0" w14:textId="77777777">
        <w:tc>
          <w:tcPr>
            <w:tcW w:w="2160" w:type="dxa"/>
          </w:tcPr>
          <w:p w14:paraId="6BA61A5B" w14:textId="77777777" w:rsidR="00156A40" w:rsidRDefault="00156A40"/>
        </w:tc>
        <w:tc>
          <w:tcPr>
            <w:tcW w:w="2160" w:type="dxa"/>
          </w:tcPr>
          <w:p w14:paraId="5E4E0AEB" w14:textId="77777777" w:rsidR="00156A40" w:rsidRDefault="00156A40"/>
        </w:tc>
        <w:tc>
          <w:tcPr>
            <w:tcW w:w="2160" w:type="dxa"/>
          </w:tcPr>
          <w:p w14:paraId="7305CEEE" w14:textId="77777777" w:rsidR="00156A40" w:rsidRDefault="00156A40"/>
        </w:tc>
        <w:tc>
          <w:tcPr>
            <w:tcW w:w="2160" w:type="dxa"/>
          </w:tcPr>
          <w:p w14:paraId="40E08070" w14:textId="77777777" w:rsidR="00156A40" w:rsidRDefault="00156A40"/>
        </w:tc>
      </w:tr>
      <w:tr w:rsidR="00156A40" w14:paraId="4FFBD888" w14:textId="77777777">
        <w:tc>
          <w:tcPr>
            <w:tcW w:w="2160" w:type="dxa"/>
          </w:tcPr>
          <w:p w14:paraId="0B19D6AF" w14:textId="77777777" w:rsidR="00156A40" w:rsidRDefault="00156A40"/>
        </w:tc>
        <w:tc>
          <w:tcPr>
            <w:tcW w:w="2160" w:type="dxa"/>
          </w:tcPr>
          <w:p w14:paraId="794D9E75" w14:textId="77777777" w:rsidR="00156A40" w:rsidRDefault="00156A40"/>
        </w:tc>
        <w:tc>
          <w:tcPr>
            <w:tcW w:w="2160" w:type="dxa"/>
          </w:tcPr>
          <w:p w14:paraId="31C4F91F" w14:textId="77777777" w:rsidR="00156A40" w:rsidRDefault="00156A40"/>
        </w:tc>
        <w:tc>
          <w:tcPr>
            <w:tcW w:w="2160" w:type="dxa"/>
          </w:tcPr>
          <w:p w14:paraId="6C95F599" w14:textId="77777777" w:rsidR="00156A40" w:rsidRDefault="00156A40"/>
        </w:tc>
      </w:tr>
      <w:tr w:rsidR="00156A40" w14:paraId="512FB09C" w14:textId="77777777">
        <w:tc>
          <w:tcPr>
            <w:tcW w:w="2160" w:type="dxa"/>
          </w:tcPr>
          <w:p w14:paraId="0BAEAD41" w14:textId="77777777" w:rsidR="00156A40" w:rsidRDefault="00156A40"/>
        </w:tc>
        <w:tc>
          <w:tcPr>
            <w:tcW w:w="2160" w:type="dxa"/>
          </w:tcPr>
          <w:p w14:paraId="473953E8" w14:textId="77777777" w:rsidR="00156A40" w:rsidRDefault="00156A40"/>
        </w:tc>
        <w:tc>
          <w:tcPr>
            <w:tcW w:w="2160" w:type="dxa"/>
          </w:tcPr>
          <w:p w14:paraId="7D54B515" w14:textId="77777777" w:rsidR="00156A40" w:rsidRDefault="00156A40"/>
        </w:tc>
        <w:tc>
          <w:tcPr>
            <w:tcW w:w="2160" w:type="dxa"/>
          </w:tcPr>
          <w:p w14:paraId="35B3E39C" w14:textId="77777777" w:rsidR="00156A40" w:rsidRDefault="00156A40"/>
        </w:tc>
      </w:tr>
      <w:tr w:rsidR="00156A40" w14:paraId="121E5C7C" w14:textId="77777777">
        <w:tc>
          <w:tcPr>
            <w:tcW w:w="2160" w:type="dxa"/>
          </w:tcPr>
          <w:p w14:paraId="2D9741D1" w14:textId="77777777" w:rsidR="00156A40" w:rsidRDefault="00156A40"/>
        </w:tc>
        <w:tc>
          <w:tcPr>
            <w:tcW w:w="2160" w:type="dxa"/>
          </w:tcPr>
          <w:p w14:paraId="1EC4AD0B" w14:textId="77777777" w:rsidR="00156A40" w:rsidRDefault="00156A40"/>
        </w:tc>
        <w:tc>
          <w:tcPr>
            <w:tcW w:w="2160" w:type="dxa"/>
          </w:tcPr>
          <w:p w14:paraId="7A2F48B9" w14:textId="77777777" w:rsidR="00156A40" w:rsidRDefault="00156A40"/>
        </w:tc>
        <w:tc>
          <w:tcPr>
            <w:tcW w:w="2160" w:type="dxa"/>
          </w:tcPr>
          <w:p w14:paraId="0305D739" w14:textId="77777777" w:rsidR="00156A40" w:rsidRDefault="00156A40"/>
        </w:tc>
      </w:tr>
      <w:tr w:rsidR="00156A40" w14:paraId="5FFCB7A6" w14:textId="77777777">
        <w:tc>
          <w:tcPr>
            <w:tcW w:w="2160" w:type="dxa"/>
          </w:tcPr>
          <w:p w14:paraId="31CEAC0F" w14:textId="77777777" w:rsidR="00156A40" w:rsidRDefault="00156A40"/>
        </w:tc>
        <w:tc>
          <w:tcPr>
            <w:tcW w:w="2160" w:type="dxa"/>
          </w:tcPr>
          <w:p w14:paraId="60AB8FF7" w14:textId="77777777" w:rsidR="00156A40" w:rsidRDefault="00156A40"/>
        </w:tc>
        <w:tc>
          <w:tcPr>
            <w:tcW w:w="2160" w:type="dxa"/>
          </w:tcPr>
          <w:p w14:paraId="30BEF2BD" w14:textId="77777777" w:rsidR="00156A40" w:rsidRDefault="00156A40"/>
        </w:tc>
        <w:tc>
          <w:tcPr>
            <w:tcW w:w="2160" w:type="dxa"/>
          </w:tcPr>
          <w:p w14:paraId="287307BD" w14:textId="77777777" w:rsidR="00156A40" w:rsidRDefault="00156A40"/>
        </w:tc>
      </w:tr>
      <w:tr w:rsidR="00156A40" w14:paraId="21AAF83C" w14:textId="77777777">
        <w:tc>
          <w:tcPr>
            <w:tcW w:w="2160" w:type="dxa"/>
          </w:tcPr>
          <w:p w14:paraId="3E3FE149" w14:textId="77777777" w:rsidR="00156A40" w:rsidRDefault="00156A40"/>
        </w:tc>
        <w:tc>
          <w:tcPr>
            <w:tcW w:w="2160" w:type="dxa"/>
          </w:tcPr>
          <w:p w14:paraId="33B2729B" w14:textId="77777777" w:rsidR="00156A40" w:rsidRDefault="00156A40"/>
        </w:tc>
        <w:tc>
          <w:tcPr>
            <w:tcW w:w="2160" w:type="dxa"/>
          </w:tcPr>
          <w:p w14:paraId="5FE369EA" w14:textId="77777777" w:rsidR="00156A40" w:rsidRDefault="00156A40"/>
        </w:tc>
        <w:tc>
          <w:tcPr>
            <w:tcW w:w="2160" w:type="dxa"/>
          </w:tcPr>
          <w:p w14:paraId="32632C65" w14:textId="77777777" w:rsidR="00156A40" w:rsidRDefault="00156A40"/>
        </w:tc>
      </w:tr>
    </w:tbl>
    <w:p w14:paraId="3701CB99" w14:textId="3FD40735" w:rsidR="00156A40" w:rsidRPr="00D22DAD" w:rsidRDefault="00000000">
      <w:pPr>
        <w:rPr>
          <w:b/>
          <w:bCs/>
        </w:rPr>
      </w:pPr>
      <w:r>
        <w:lastRenderedPageBreak/>
        <w:br/>
      </w:r>
      <w:r w:rsidRPr="00D22DAD">
        <w:rPr>
          <w:b/>
          <w:bCs/>
        </w:rPr>
        <w:t>Corresponding Author Name and Signature</w:t>
      </w:r>
    </w:p>
    <w:p w14:paraId="5AEC7017" w14:textId="77777777" w:rsidR="00156A40" w:rsidRDefault="00000000" w:rsidP="00D22DAD">
      <w:pPr>
        <w:spacing w:before="240"/>
      </w:pPr>
      <w:r>
        <w:t>Name: ________________________________</w:t>
      </w:r>
    </w:p>
    <w:p w14:paraId="3B951572" w14:textId="5A9E9AD5" w:rsidR="00156A40" w:rsidRDefault="00000000" w:rsidP="00D22DAD">
      <w:pPr>
        <w:spacing w:before="240"/>
      </w:pPr>
      <w:r>
        <w:t xml:space="preserve">Signature: ____________________________    Date: </w:t>
      </w:r>
      <w:r w:rsidR="004023D1">
        <w:fldChar w:fldCharType="begin"/>
      </w:r>
      <w:r w:rsidR="004023D1">
        <w:instrText xml:space="preserve"> DATE \@ "MMMM d, yyyy" </w:instrText>
      </w:r>
      <w:r w:rsidR="004023D1">
        <w:fldChar w:fldCharType="separate"/>
      </w:r>
      <w:r w:rsidR="00D22DAD">
        <w:rPr>
          <w:noProof/>
        </w:rPr>
        <w:t>January 29, 2026</w:t>
      </w:r>
      <w:r w:rsidR="004023D1">
        <w:fldChar w:fldCharType="end"/>
      </w:r>
    </w:p>
    <w:p w14:paraId="4447CC3D" w14:textId="77777777" w:rsidR="004023D1" w:rsidRDefault="004023D1">
      <w:pPr>
        <w:rPr>
          <w:b/>
          <w:bCs/>
          <w:i/>
          <w:iCs/>
        </w:rPr>
      </w:pPr>
    </w:p>
    <w:p w14:paraId="15016230" w14:textId="4BD4F856" w:rsidR="004023D1" w:rsidRDefault="004023D1">
      <w:pPr>
        <w:rPr>
          <w:i/>
          <w:iCs/>
        </w:rPr>
      </w:pPr>
      <w:r w:rsidRPr="004023D1">
        <w:rPr>
          <w:b/>
          <w:bCs/>
          <w:i/>
          <w:iCs/>
        </w:rPr>
        <w:t>NOTE:</w:t>
      </w:r>
      <w:r>
        <w:rPr>
          <w:i/>
          <w:iCs/>
        </w:rPr>
        <w:t xml:space="preserve"> </w:t>
      </w:r>
      <w:r w:rsidRPr="004023D1">
        <w:rPr>
          <w:i/>
          <w:iCs/>
        </w:rPr>
        <w:t xml:space="preserve">The </w:t>
      </w:r>
      <w:proofErr w:type="spellStart"/>
      <w:r w:rsidRPr="004023D1">
        <w:rPr>
          <w:i/>
          <w:iCs/>
        </w:rPr>
        <w:t>signed&amp;scanned</w:t>
      </w:r>
      <w:proofErr w:type="spellEnd"/>
      <w:r w:rsidRPr="004023D1">
        <w:rPr>
          <w:i/>
          <w:iCs/>
        </w:rPr>
        <w:t xml:space="preserve"> form must be emailed to </w:t>
      </w:r>
      <w:hyperlink r:id="rId8" w:history="1">
        <w:r w:rsidRPr="004023D1">
          <w:rPr>
            <w:rStyle w:val="Hyperlink"/>
            <w:i/>
            <w:iCs/>
          </w:rPr>
          <w:t>editor@tcmis.org</w:t>
        </w:r>
      </w:hyperlink>
      <w:r w:rsidRPr="004023D1">
        <w:rPr>
          <w:i/>
          <w:iCs/>
        </w:rPr>
        <w:t xml:space="preserve"> </w:t>
      </w:r>
    </w:p>
    <w:p w14:paraId="069B8FC5" w14:textId="77777777" w:rsidR="004023D1" w:rsidRDefault="004023D1">
      <w:pPr>
        <w:rPr>
          <w:i/>
          <w:iCs/>
        </w:rPr>
      </w:pPr>
    </w:p>
    <w:p w14:paraId="62F60B31" w14:textId="0CE936BE" w:rsidR="00627271" w:rsidRPr="00627271" w:rsidRDefault="00627271" w:rsidP="00627271">
      <w:pPr>
        <w:jc w:val="both"/>
        <w:rPr>
          <w:i/>
          <w:iCs/>
        </w:rPr>
      </w:pPr>
      <w:r w:rsidRPr="00627271">
        <w:rPr>
          <w:i/>
          <w:iCs/>
        </w:rPr>
        <w:t>In accordance with the recommendations of the Committee on Publication Ethics (COPE), requests to add, remove, or reorder authors are permitted only before manuscript acceptance. Authorship changes after acceptance are not allowed. Any request for an authorship change must be submitted using the journal’s Authorship Change Request Form and must include the previous list of authors and the proposed new list in the correct final order, together with a clear justification for the change. The completed form must be signed by all authors, including any author being added or removed, confirming their full agreement with the proposed change. The signed form must be scanned and submitted to the editorial office</w:t>
      </w:r>
      <w:r w:rsidR="00F07635">
        <w:rPr>
          <w:i/>
          <w:iCs/>
        </w:rPr>
        <w:t xml:space="preserve"> (</w:t>
      </w:r>
      <w:hyperlink r:id="rId9" w:history="1">
        <w:r w:rsidR="00F07635" w:rsidRPr="004023D1">
          <w:rPr>
            <w:rStyle w:val="Hyperlink"/>
            <w:i/>
            <w:iCs/>
          </w:rPr>
          <w:t>editor@tcmis.org</w:t>
        </w:r>
      </w:hyperlink>
      <w:r w:rsidR="00F07635">
        <w:rPr>
          <w:i/>
          <w:iCs/>
        </w:rPr>
        <w:t>)</w:t>
      </w:r>
      <w:r w:rsidRPr="00627271">
        <w:rPr>
          <w:i/>
          <w:iCs/>
        </w:rPr>
        <w:t xml:space="preserve"> for evaluation. The journal does not adjudicate authorship disputes; if unanimous agreement among all authors cannot be obtained, the manuscript may be rejected or withdrawn.</w:t>
      </w:r>
    </w:p>
    <w:p w14:paraId="2931A693" w14:textId="77777777" w:rsidR="004023D1" w:rsidRDefault="004023D1">
      <w:pPr>
        <w:rPr>
          <w:i/>
          <w:iCs/>
        </w:rPr>
      </w:pPr>
    </w:p>
    <w:p w14:paraId="7CBFBA0E" w14:textId="77777777" w:rsidR="004023D1" w:rsidRDefault="004023D1">
      <w:pPr>
        <w:rPr>
          <w:i/>
          <w:iCs/>
        </w:rPr>
      </w:pPr>
    </w:p>
    <w:p w14:paraId="723C0698" w14:textId="77777777" w:rsidR="004023D1" w:rsidRDefault="004023D1">
      <w:pPr>
        <w:rPr>
          <w:i/>
          <w:iCs/>
        </w:rPr>
      </w:pPr>
    </w:p>
    <w:p w14:paraId="3E3E4FB5" w14:textId="77777777" w:rsidR="004023D1" w:rsidRDefault="004023D1">
      <w:pPr>
        <w:rPr>
          <w:i/>
          <w:iCs/>
        </w:rPr>
      </w:pPr>
    </w:p>
    <w:p w14:paraId="396DA2EA" w14:textId="77777777" w:rsidR="004023D1" w:rsidRDefault="004023D1">
      <w:pPr>
        <w:rPr>
          <w:i/>
          <w:iCs/>
        </w:rPr>
      </w:pPr>
    </w:p>
    <w:p w14:paraId="7E55C69F" w14:textId="77777777" w:rsidR="004023D1" w:rsidRDefault="004023D1">
      <w:pPr>
        <w:rPr>
          <w:i/>
          <w:iCs/>
        </w:rPr>
      </w:pPr>
    </w:p>
    <w:p w14:paraId="2C1201FF" w14:textId="77777777" w:rsidR="004023D1" w:rsidRDefault="004023D1">
      <w:pPr>
        <w:rPr>
          <w:i/>
          <w:iCs/>
        </w:rPr>
      </w:pPr>
    </w:p>
    <w:p w14:paraId="3544CEFC" w14:textId="23E9E539" w:rsidR="004023D1" w:rsidRDefault="004023D1">
      <w:pPr>
        <w:rPr>
          <w:i/>
          <w:iCs/>
        </w:rPr>
      </w:pPr>
    </w:p>
    <w:p w14:paraId="38E33A9A" w14:textId="77777777" w:rsidR="00D22DAD" w:rsidRDefault="00D22DAD">
      <w:pPr>
        <w:rPr>
          <w:i/>
          <w:iCs/>
        </w:rPr>
      </w:pPr>
    </w:p>
    <w:p w14:paraId="4EF16545" w14:textId="77777777" w:rsidR="004023D1" w:rsidRDefault="004023D1">
      <w:pPr>
        <w:rPr>
          <w:i/>
          <w:iCs/>
        </w:rPr>
      </w:pPr>
    </w:p>
    <w:p w14:paraId="709C010C" w14:textId="77777777" w:rsidR="004023D1" w:rsidRDefault="004023D1">
      <w:pPr>
        <w:rPr>
          <w:i/>
          <w:iCs/>
        </w:rPr>
      </w:pPr>
    </w:p>
    <w:p w14:paraId="1C86FC23" w14:textId="018386D0" w:rsidR="004023D1" w:rsidRPr="004023D1" w:rsidRDefault="004023D1" w:rsidP="004023D1">
      <w:pPr>
        <w:jc w:val="center"/>
        <w:rPr>
          <w:i/>
          <w:iCs/>
        </w:rPr>
      </w:pPr>
      <w:r>
        <w:t xml:space="preserve">Email: </w:t>
      </w:r>
      <w:hyperlink r:id="rId10" w:history="1">
        <w:r w:rsidRPr="00537393">
          <w:rPr>
            <w:rStyle w:val="Hyperlink"/>
          </w:rPr>
          <w:t>editor@tcmis.org</w:t>
        </w:r>
      </w:hyperlink>
      <w:r>
        <w:t xml:space="preserve">          Web: </w:t>
      </w:r>
      <w:hyperlink r:id="rId11" w:history="1">
        <w:r w:rsidRPr="00537393">
          <w:rPr>
            <w:rStyle w:val="Hyperlink"/>
          </w:rPr>
          <w:t>https://tcmis.org</w:t>
        </w:r>
      </w:hyperlink>
    </w:p>
    <w:sectPr w:rsidR="004023D1" w:rsidRPr="004023D1" w:rsidSect="004023D1">
      <w:headerReference w:type="even" r:id="rId12"/>
      <w:headerReference w:type="default" r:id="rId13"/>
      <w:footerReference w:type="default" r:id="rId14"/>
      <w:headerReference w:type="first" r:id="rId15"/>
      <w:pgSz w:w="12240" w:h="15840"/>
      <w:pgMar w:top="1440" w:right="1800" w:bottom="1440" w:left="1800"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DA4C" w14:textId="77777777" w:rsidR="00BB5A69" w:rsidRDefault="00BB5A69" w:rsidP="004023D1">
      <w:pPr>
        <w:spacing w:after="0" w:line="240" w:lineRule="auto"/>
      </w:pPr>
      <w:r>
        <w:separator/>
      </w:r>
    </w:p>
  </w:endnote>
  <w:endnote w:type="continuationSeparator" w:id="0">
    <w:p w14:paraId="4D6A69C3" w14:textId="77777777" w:rsidR="00BB5A69" w:rsidRDefault="00BB5A69" w:rsidP="0040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999848"/>
      <w:docPartObj>
        <w:docPartGallery w:val="Page Numbers (Bottom of Page)"/>
        <w:docPartUnique/>
      </w:docPartObj>
    </w:sdtPr>
    <w:sdtEndPr>
      <w:rPr>
        <w:color w:val="7F7F7F" w:themeColor="background1" w:themeShade="7F"/>
        <w:spacing w:val="60"/>
      </w:rPr>
    </w:sdtEndPr>
    <w:sdtContent>
      <w:p w14:paraId="4AD86489" w14:textId="318E681B" w:rsidR="004023D1" w:rsidRDefault="004023D1">
        <w:pPr>
          <w:pStyle w:val="Footer"/>
          <w:pBdr>
            <w:top w:val="single" w:sz="4" w:space="1" w:color="D9D9D9" w:themeColor="background1" w:themeShade="D9"/>
          </w:pBdr>
          <w:jc w:val="right"/>
        </w:pPr>
        <w:r>
          <w:t xml:space="preserve">Page </w:t>
        </w:r>
        <w:r>
          <w:fldChar w:fldCharType="begin"/>
        </w:r>
        <w:r>
          <w:instrText xml:space="preserve"> PAGE   \* MERGEFORMAT </w:instrText>
        </w:r>
        <w:r>
          <w:fldChar w:fldCharType="separate"/>
        </w:r>
        <w:r>
          <w:rPr>
            <w:noProof/>
          </w:rPr>
          <w:t>2</w:t>
        </w:r>
        <w:r>
          <w:rPr>
            <w:noProof/>
          </w:rPr>
          <w:fldChar w:fldCharType="end"/>
        </w:r>
        <w:r>
          <w:t>/2</w:t>
        </w:r>
      </w:p>
    </w:sdtContent>
  </w:sdt>
  <w:p w14:paraId="0DEF204A" w14:textId="02B091DC" w:rsidR="004023D1" w:rsidRDefault="004023D1" w:rsidP="004023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5CB4" w14:textId="77777777" w:rsidR="00BB5A69" w:rsidRDefault="00BB5A69" w:rsidP="004023D1">
      <w:pPr>
        <w:spacing w:after="0" w:line="240" w:lineRule="auto"/>
      </w:pPr>
      <w:r>
        <w:separator/>
      </w:r>
    </w:p>
  </w:footnote>
  <w:footnote w:type="continuationSeparator" w:id="0">
    <w:p w14:paraId="3A910562" w14:textId="77777777" w:rsidR="00BB5A69" w:rsidRDefault="00BB5A69" w:rsidP="00402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71F6" w14:textId="41A5393C" w:rsidR="004023D1" w:rsidRDefault="00000000">
    <w:pPr>
      <w:pStyle w:val="Header"/>
    </w:pPr>
    <w:r>
      <w:rPr>
        <w:noProof/>
      </w:rPr>
      <w:pict w14:anchorId="7A917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76141" o:spid="_x0000_s1026" type="#_x0000_t75" style="position:absolute;margin-left:0;margin-top:0;width:431.8pt;height:313.1pt;z-index:-251657216;mso-position-horizontal:center;mso-position-horizontal-relative:margin;mso-position-vertical:center;mso-position-vertical-relative:margin" o:allowincell="f">
          <v:imagedata r:id="rId1" o:title="logo_360x24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99BC" w14:textId="3A887503" w:rsidR="004023D1" w:rsidRDefault="00000000" w:rsidP="004023D1">
    <w:pPr>
      <w:pStyle w:val="Header"/>
      <w:jc w:val="center"/>
      <w:rPr>
        <w:b/>
        <w:bCs/>
      </w:rPr>
    </w:pPr>
    <w:r>
      <w:rPr>
        <w:b/>
        <w:bCs/>
        <w:noProof/>
      </w:rPr>
      <w:pict w14:anchorId="1FFDC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76142" o:spid="_x0000_s1027" type="#_x0000_t75" style="position:absolute;left:0;text-align:left;margin-left:0;margin-top:0;width:431.8pt;height:313.1pt;z-index:-251656192;mso-position-horizontal:center;mso-position-horizontal-relative:margin;mso-position-vertical:center;mso-position-vertical-relative:margin" o:allowincell="f">
          <v:imagedata r:id="rId1" o:title="logo_360x240" gain="19661f" blacklevel="22938f"/>
          <w10:wrap anchorx="margin" anchory="margin"/>
        </v:shape>
      </w:pict>
    </w:r>
    <w:r w:rsidR="004023D1" w:rsidRPr="004023D1">
      <w:rPr>
        <w:b/>
        <w:bCs/>
      </w:rPr>
      <w:t>Transactions on Computational Modeling and Intelligent Systems</w:t>
    </w:r>
  </w:p>
  <w:p w14:paraId="087B23A4" w14:textId="52FC8237" w:rsidR="004023D1" w:rsidRDefault="004023D1" w:rsidP="004023D1">
    <w:pPr>
      <w:pStyle w:val="Header"/>
      <w:jc w:val="center"/>
      <w:rPr>
        <w:b/>
        <w:bCs/>
      </w:rPr>
    </w:pPr>
    <w:r>
      <w:rPr>
        <w:b/>
        <w:bCs/>
      </w:rPr>
      <w:t xml:space="preserve">eISSN: 3108-5202   </w:t>
    </w:r>
  </w:p>
  <w:p w14:paraId="570136B5" w14:textId="7CE62C88" w:rsidR="004023D1" w:rsidRPr="004023D1" w:rsidRDefault="004023D1" w:rsidP="004023D1">
    <w:pPr>
      <w:pStyle w:val="Header"/>
      <w:jc w:val="center"/>
      <w:rPr>
        <w:b/>
        <w:bCs/>
      </w:rPr>
    </w:pPr>
    <w:r>
      <w:rPr>
        <w:b/>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E443" w14:textId="5F974EC6" w:rsidR="004023D1" w:rsidRDefault="00000000">
    <w:pPr>
      <w:pStyle w:val="Header"/>
    </w:pPr>
    <w:r>
      <w:rPr>
        <w:noProof/>
      </w:rPr>
      <w:pict w14:anchorId="4AB5F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76140" o:spid="_x0000_s1025" type="#_x0000_t75" style="position:absolute;margin-left:0;margin-top:0;width:431.8pt;height:313.1pt;z-index:-251658240;mso-position-horizontal:center;mso-position-horizontal-relative:margin;mso-position-vertical:center;mso-position-vertical-relative:margin" o:allowincell="f">
          <v:imagedata r:id="rId1" o:title="logo_360x24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1198134">
    <w:abstractNumId w:val="8"/>
  </w:num>
  <w:num w:numId="2" w16cid:durableId="1543012349">
    <w:abstractNumId w:val="6"/>
  </w:num>
  <w:num w:numId="3" w16cid:durableId="730544932">
    <w:abstractNumId w:val="5"/>
  </w:num>
  <w:num w:numId="4" w16cid:durableId="1780679662">
    <w:abstractNumId w:val="4"/>
  </w:num>
  <w:num w:numId="5" w16cid:durableId="340815983">
    <w:abstractNumId w:val="7"/>
  </w:num>
  <w:num w:numId="6" w16cid:durableId="1902984180">
    <w:abstractNumId w:val="3"/>
  </w:num>
  <w:num w:numId="7" w16cid:durableId="249508092">
    <w:abstractNumId w:val="2"/>
  </w:num>
  <w:num w:numId="8" w16cid:durableId="1266614932">
    <w:abstractNumId w:val="1"/>
  </w:num>
  <w:num w:numId="9" w16cid:durableId="210148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6A40"/>
    <w:rsid w:val="0029639D"/>
    <w:rsid w:val="002B2554"/>
    <w:rsid w:val="003028BC"/>
    <w:rsid w:val="00326F90"/>
    <w:rsid w:val="003E68B1"/>
    <w:rsid w:val="004023D1"/>
    <w:rsid w:val="005B17C3"/>
    <w:rsid w:val="00627271"/>
    <w:rsid w:val="006A1E19"/>
    <w:rsid w:val="007243BA"/>
    <w:rsid w:val="00AA1D8D"/>
    <w:rsid w:val="00B4213E"/>
    <w:rsid w:val="00B47730"/>
    <w:rsid w:val="00BB5A69"/>
    <w:rsid w:val="00CB0664"/>
    <w:rsid w:val="00D10A06"/>
    <w:rsid w:val="00D22DAD"/>
    <w:rsid w:val="00EC765C"/>
    <w:rsid w:val="00F076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69D4DF"/>
  <w14:defaultImageDpi w14:val="300"/>
  <w15:docId w15:val="{1D8A8D92-E831-4392-AD90-73B13FCE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023D1"/>
    <w:rPr>
      <w:color w:val="0000FF" w:themeColor="hyperlink"/>
      <w:u w:val="single"/>
    </w:rPr>
  </w:style>
  <w:style w:type="character" w:styleId="UnresolvedMention">
    <w:name w:val="Unresolved Mention"/>
    <w:basedOn w:val="DefaultParagraphFont"/>
    <w:uiPriority w:val="99"/>
    <w:semiHidden/>
    <w:unhideWhenUsed/>
    <w:rsid w:val="0040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tcmis.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mis.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ditor@tcmis.org" TargetMode="External"/><Relationship Id="rId4" Type="http://schemas.openxmlformats.org/officeDocument/2006/relationships/settings" Target="settings.xml"/><Relationship Id="rId9" Type="http://schemas.openxmlformats.org/officeDocument/2006/relationships/hyperlink" Target="mailto:editor@tcmi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TCMIS</dc:creator>
  <cp:keywords/>
  <dc:description>generated by python-docx</dc:description>
  <cp:lastModifiedBy>İbrahim Küçükkoç</cp:lastModifiedBy>
  <cp:revision>9</cp:revision>
  <dcterms:created xsi:type="dcterms:W3CDTF">2013-12-23T23:15:00Z</dcterms:created>
  <dcterms:modified xsi:type="dcterms:W3CDTF">2026-01-28T21:58:00Z</dcterms:modified>
  <cp:category/>
</cp:coreProperties>
</file>